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国家建构的一个侧面  “十七年”电影中的边疆叙事与国族认同</w:t>
      </w:r>
    </w:p>
    <w:p>
      <w:r>
        <w:rPr>
          <w:rFonts w:ascii="宋体" w:hAnsi="宋体" w:eastAsia="宋体"/>
          <w:sz w:val="24"/>
        </w:rPr>
        <w:t>余纪著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国家建构的一个侧面  “十七年”电影中的边疆叙事与国族认同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本书出售、求购地址：https://www.jiaokey.com/book/detail/14267927.html</w:t>
      </w:r>
    </w:p>
    <w:p>
      <w:r>
        <w:t>更多相关图书推荐：https://www.jiaokey.com</w:t>
      </w:r>
    </w:p>
    <w:p>
      <w:r>
        <w:t>余纪著 其他作品：https://www.jiaokey.com/tag/余纪著.html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关键词搜索：https://www.jiaokey.com/tag/国家建构的一个侧面  “十七年”电影中的边疆叙事与国族认同.html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