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前街后街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前街后街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本书出售、求购地址：https://www.jiaokey.com/book/detail/14267925.html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关键词搜索：https://www.jiaokey.com/tag/前街后街.html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