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赴美国移民投资税务与财产披露实务指南  美国信托  跨境资产传承  第3版</w:t>
      </w:r>
    </w:p>
    <w:p>
      <w:r>
        <w:rPr>
          <w:rFonts w:ascii="宋体" w:hAnsi="宋体" w:eastAsia="宋体"/>
          <w:sz w:val="24"/>
        </w:rPr>
        <w:t>吕旭明，林清吉，孙美兰著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赴美国移民投资税务与财产披露实务指南  美国信托  跨境资产传承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吕旭明，林清吉，孙美兰著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本书出售、求购地址：https://www.jiaokey.com/book/detail/14267890.html</w:t>
      </w:r>
    </w:p>
    <w:p>
      <w:r>
        <w:t>更多相关图书推荐：https://www.jiaokey.com</w:t>
      </w:r>
    </w:p>
    <w:p>
      <w:r>
        <w:t>吕旭明，林清吉，孙美兰著 其他作品：https://www.jiaokey.com/tag/吕旭明，林清吉，孙美兰著.html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关键词搜索：https://www.jiaokey.com/tag/赴美国移民投资税务与财产披露实务指南  美国信托  跨境资产传承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