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知识溢出影响区域知识创新的理论与实证研究</w:t>
      </w:r>
    </w:p>
    <w:p>
      <w:r>
        <w:rPr>
          <w:rFonts w:ascii="宋体" w:hAnsi="宋体" w:eastAsia="宋体"/>
          <w:sz w:val="24"/>
        </w:rPr>
        <w:t>胡彩梅著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知识溢出影响区域知识创新的理论与实证研究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胡彩梅著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本书出售、求购地址：https://www.jiaokey.com/book/detail/14267886.html</w:t>
      </w:r>
    </w:p>
    <w:p>
      <w:r>
        <w:t>更多相关图书推荐：https://www.jiaokey.com</w:t>
      </w:r>
    </w:p>
    <w:p>
      <w:r>
        <w:t>胡彩梅著 其他作品：https://www.jiaokey.com/tag/胡彩梅著.html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关键词搜索：https://www.jiaokey.com/tag/知识溢出影响区域知识创新的理论与实证研究.html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