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四七社  当德国文学书写历史时</w:t>
      </w:r>
    </w:p>
    <w:p>
      <w:r>
        <w:rPr>
          <w:rFonts w:ascii="宋体" w:hAnsi="宋体" w:eastAsia="宋体"/>
          <w:sz w:val="24"/>
        </w:rPr>
        <w:t>（德）赫尔穆特·伯蒂格（Helmut Bottiger）著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7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四七社  当德国文学书写历史时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（德）赫尔穆特·伯蒂格（Helmut Bottiger）著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47社（德国）-史料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本书出售、求购地址：https://www.jiaokey.com/book/detail/14267850.html</w:t>
      </w:r>
    </w:p>
    <w:p>
      <w:r>
        <w:t>更多相关图书推荐：https://www.jiaokey.com</w:t>
      </w:r>
    </w:p>
    <w:p>
      <w:r>
        <w:t>（德）赫尔穆特·伯蒂格（Helmut Bottiger）著 其他作品：https://www.jiaokey.com/tag/（德）赫尔穆特·伯蒂格（Helmut Bottiger）著.html</w:t>
      </w:r>
    </w:p>
    <w:p>
      <w:r>
        <w:t>上海:东方出版中心,2017.05 出版图书：https://www.jiaokey.com/tag/上海:东方出版中心,2017.05.html</w:t>
      </w:r>
    </w:p>
    <w:p>
      <w:r>
        <w:t>关键词搜索：https://www.jiaokey.com/tag/47社（德国）-史料.html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