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破译者  从古埃及法老到量子时代的密码史</w:t>
      </w:r>
    </w:p>
    <w:p>
      <w:r>
        <w:rPr>
          <w:rFonts w:ascii="宋体" w:hAnsi="宋体" w:eastAsia="宋体"/>
          <w:sz w:val="24"/>
        </w:rPr>
        <w:t>（英）斯蒂芬·平科克著；曲陆石译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破译者  从古埃及法老到量子时代的密码史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（英）斯蒂芬·平科克著；曲陆石译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本书出售、求购地址：https://www.jiaokey.com/book/detail/14267848.html</w:t>
      </w:r>
    </w:p>
    <w:p>
      <w:r>
        <w:t>更多相关图书推荐：https://www.jiaokey.com</w:t>
      </w:r>
    </w:p>
    <w:p>
      <w:r>
        <w:t>（英）斯蒂芬·平科克著；曲陆石译 其他作品：https://www.jiaokey.com/tag/（英）斯蒂芬·平科克著；曲陆石译.html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关键词搜索：https://www.jiaokey.com/tag/破译者  从古埃及法老到量子时代的密码史.html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