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书名：高情商销售</w:t>
      </w:r>
    </w:p>
    <w:p>
      <w:r>
        <w:t>作者：（美）蒂姆·赫森，（美）蒂姆·邓恩著；常雅琼译</w:t>
      </w:r>
    </w:p>
    <w:p>
      <w:r>
        <w:t>出版社：北京联合出版公司,2017.05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高情商销售 评论地址：https://www.jiaokey.com/book/detail/14267821.html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