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书名：公司靠团队打天下  企业靠凝聚定江山  打造狼性团队，筑就蚁群精神</w:t>
      </w:r>
    </w:p>
    <w:p>
      <w:r>
        <w:t>作者：王鹏华著</w:t>
      </w:r>
    </w:p>
    <w:p>
      <w:r>
        <w:t>出版社：北京:研究出版社,2017.03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公司靠团队打天下  企业靠凝聚定江山  打造狼性团队，筑就蚁群精神 评论地址：https://www.jiaokey.com/book/detail/14267816.html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