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读诗  暗物质指南  2017年  第1卷  总第30卷</w:t>
      </w:r>
    </w:p>
    <w:p>
      <w:r>
        <w:rPr>
          <w:rFonts w:ascii="宋体" w:hAnsi="宋体" w:eastAsia="宋体"/>
          <w:sz w:val="24"/>
        </w:rPr>
        <w:t>潘洗尘主编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7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读诗  暗物质指南  2017年  第1卷  总第30卷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潘洗尘主编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本书出售、求购地址：https://www.jiaokey.com/book/detail/14267792.html</w:t>
      </w:r>
    </w:p>
    <w:p>
      <w:r>
        <w:t>更多相关图书推荐：https://www.jiaokey.com</w:t>
      </w:r>
    </w:p>
    <w:p>
      <w:r>
        <w:t>潘洗尘主编 其他作品：https://www.jiaokey.com/tag/潘洗尘主编.html</w:t>
      </w:r>
    </w:p>
    <w:p>
      <w:r>
        <w:t>武汉:长江文艺出版社,2017.03 出版图书：https://www.jiaokey.com/tag/武汉:长江文艺出版社,2017.03.html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