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中国钱币丛书  甲种本  台湾货币史略</w:t>
      </w:r>
    </w:p>
    <w:p>
      <w:r>
        <w:rPr>
          <w:rFonts w:ascii="宋体" w:hAnsi="宋体" w:eastAsia="宋体"/>
          <w:sz w:val="24"/>
        </w:rPr>
        <w:t>蒋九如主编；福建省钱币学会编著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中国钱币丛书  甲种本  台湾货币史略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蒋九如主编；福建省钱币学会编著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本书出售、求购地址：https://www.jiaokey.com/book/detail/14267787.html</w:t>
      </w:r>
    </w:p>
    <w:p>
      <w:r>
        <w:t>更多相关图书推荐：https://www.jiaokey.com</w:t>
      </w:r>
    </w:p>
    <w:p>
      <w:r>
        <w:t>蒋九如主编；福建省钱币学会编著 其他作品：https://www.jiaokey.com/tag/蒋九如主编；福建省钱币学会编著.html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关键词搜索：https://www.jiaokey.com/tag/中国钱币丛书  甲种本  台湾货币史略.html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