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中国连片特困区研究  2013-2016</w:t>
      </w:r>
    </w:p>
    <w:p>
      <w:r>
        <w:rPr>
          <w:rFonts w:ascii="宋体" w:hAnsi="宋体" w:eastAsia="宋体"/>
          <w:sz w:val="24"/>
        </w:rPr>
        <w:t>游俊，冷志明，丁建军编著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中国连片特困区研究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游俊，冷志明，丁建军编著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本书出售、求购地址：https://www.jiaokey.com/book/detail/14267783.html</w:t>
      </w:r>
    </w:p>
    <w:p>
      <w:r>
        <w:t>更多相关图书推荐：https://www.jiaokey.com</w:t>
      </w:r>
    </w:p>
    <w:p>
      <w:r>
        <w:t>游俊，冷志明，丁建军编著 其他作品：https://www.jiaokey.com/tag/游俊，冷志明，丁建军编著.html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关键词搜索：https://www.jiaokey.com/tag/中国连片特困区研究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