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书名：女子跑步与燃脂塑形</w:t>
      </w:r>
    </w:p>
    <w:p>
      <w:r>
        <w:t>作者：（美）杰夫·盖洛威，（美）芭芭拉·盖洛威，（美）南希·克拉克著</w:t>
      </w:r>
    </w:p>
    <w:p>
      <w:r>
        <w:t>出版社：北京:中国轻工业出版社,2017.07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女子跑步与燃脂塑形 评论地址：https://www.jiaokey.com/book/detail/14267780.html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