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书名：高等院校日语专业四级考试10年真题与详解  第2版</w:t>
      </w:r>
    </w:p>
    <w:p>
      <w:r>
        <w:t>作者：许小明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总页数：315</w:t>
      </w:r>
    </w:p>
    <w:p>
      <w:r>
        <w:t>更多请访问教客网: www.jiaokey.com</w:t>
      </w:r>
    </w:p>
    <w:p>
      <w:r>
        <w:t>高等院校日语专业四级考试10年真题与详解  第2版 评论地址：https://www.jiaokey.com/book/detail/14267746.html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