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书名：“因画名室”与乾隆内府鉴藏</w:t>
      </w:r>
    </w:p>
    <w:p>
      <w:r>
        <w:t>作者：张震著</w:t>
      </w:r>
    </w:p>
    <w:p>
      <w:r>
        <w:t>出版社：故宫出版社,2016.12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“因画名室”与乾隆内府鉴藏 评论地址：https://www.jiaokey.com/book/detail/14267739.html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