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以全球价值链引导我国经济结构调整</w:t>
      </w:r>
    </w:p>
    <w:p>
      <w:r>
        <w:rPr>
          <w:rFonts w:ascii="宋体" w:hAnsi="宋体" w:eastAsia="宋体"/>
          <w:sz w:val="24"/>
        </w:rPr>
        <w:t>郑江淮，李强，陈英武等著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以全球价值链引导我国经济结构调整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郑江淮，李强，陈英武等著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本书出售、求购地址：https://www.jiaokey.com/book/detail/14267718.html</w:t>
      </w:r>
    </w:p>
    <w:p>
      <w:r>
        <w:t>更多相关图书推荐：https://www.jiaokey.com</w:t>
      </w:r>
    </w:p>
    <w:p>
      <w:r>
        <w:t>郑江淮，李强，陈英武等著 其他作品：https://www.jiaokey.com/tag/郑江淮，李强，陈英武等著.html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关键词搜索：https://www.jiaokey.com/tag/以全球价值链引导我国经济结构调整.html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