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  第14辑  第1卷  总第27卷</w:t>
      </w:r>
    </w:p>
    <w:p>
      <w:r>
        <w:t>作者：易继明著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总页数：426</w:t>
      </w:r>
    </w:p>
    <w:p>
      <w:r>
        <w:t>更多请访问教客网: www.jiaokey.com</w:t>
      </w:r>
    </w:p>
    <w:p>
      <w:r>
        <w:t>私法  第14辑  第1卷  总第27卷 评论地址：https://www.jiaokey.com/book/detail/14267708.html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