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书名：中国供应链管理最佳实践案例集  2017</w:t>
      </w:r>
    </w:p>
    <w:p>
      <w:r>
        <w:t>作者：中国物流与采购联合会主编</w:t>
      </w:r>
    </w:p>
    <w:p>
      <w:r>
        <w:t>出版社：中国财富出版社,2017.05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中国供应链管理最佳实践案例集  2017 评论地址：https://www.jiaokey.com/book/detail/14267697.html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