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书名：图解互联网+消费力驱动新商业  传统企业互联网再生图景</w:t>
      </w:r>
    </w:p>
    <w:p>
      <w:r>
        <w:t>作者：醒客著</w:t>
      </w:r>
    </w:p>
    <w:p>
      <w:r>
        <w:t>出版社：北京:中国致公出版社,2016.01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图解互联网+消费力驱动新商业  传统企业互联网再生图景 评论地址：https://www.jiaokey.com/book/detail/14267659.html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