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茅盾文学奖获得者柳建伟长篇代表作  凤凰涅盘</w:t>
      </w:r>
    </w:p>
    <w:p>
      <w:r>
        <w:rPr>
          <w:rFonts w:ascii="宋体" w:hAnsi="宋体" w:eastAsia="宋体"/>
          <w:sz w:val="24"/>
        </w:rPr>
        <w:t>柳建伟著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茅盾文学奖获得者柳建伟长篇代表作  凤凰涅盘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柳建伟著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本书出售、求购地址：https://www.jiaokey.com/book/detail/14267652.html</w:t>
      </w:r>
    </w:p>
    <w:p>
      <w:r>
        <w:t>更多相关图书推荐：https://www.jiaokey.com</w:t>
      </w:r>
    </w:p>
    <w:p>
      <w:r>
        <w:t>柳建伟著 其他作品：https://www.jiaokey.com/tag/柳建伟著.html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关键词搜索：https://www.jiaokey.com/tag/茅盾文学奖获得者柳建伟长篇代表作  凤凰涅盘.html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