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书名：六众之路  创新产业孵化探索</w:t>
      </w:r>
    </w:p>
    <w:p>
      <w:r>
        <w:t>作者：舒元主编</w:t>
      </w:r>
    </w:p>
    <w:p>
      <w:r>
        <w:t>出版社：广州:中山大学出版社,2017.04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六众之路  创新产业孵化探索 评论地址：https://www.jiaokey.com/book/detail/14267641.html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