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书名：春晖赋  革命母亲李梨英</w:t>
      </w:r>
    </w:p>
    <w:p>
      <w:r>
        <w:t>作者：王国梁著</w:t>
      </w:r>
    </w:p>
    <w:p>
      <w:r>
        <w:t>出版社：广州:花城出版社,2017.01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春晖赋  革命母亲李梨英 评论地址：https://www.jiaokey.com/book/detail/14267611.html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