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21世纪海上丝绸之路与沿线国家区域旅游合作丛书  海上丝绸之路重镇之潮州</w:t>
      </w:r>
    </w:p>
    <w:p>
      <w:r>
        <w:rPr>
          <w:rFonts w:ascii="宋体" w:hAnsi="宋体" w:eastAsia="宋体"/>
          <w:sz w:val="24"/>
        </w:rPr>
        <w:t>吴智刚著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21世纪海上丝绸之路与沿线国家区域旅游合作丛书  海上丝绸之路重镇之潮州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本书出售、求购地址：https://www.jiaokey.com/book/detail/14267609.html</w:t>
      </w:r>
    </w:p>
    <w:p>
      <w:r>
        <w:t>更多相关图书推荐：https://www.jiaokey.com</w:t>
      </w:r>
    </w:p>
    <w:p>
      <w:r>
        <w:t>吴智刚著 其他作品：https://www.jiaokey.com/tag/吴智刚著.html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关键词搜索：https://www.jiaokey.com/tag/21世纪海上丝绸之路与沿线国家区域旅游合作丛书  海上丝绸之路重镇之潮州.html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