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天一阁藏明代科举录选刊  乡试录  10</w:t>
      </w:r>
    </w:p>
    <w:p>
      <w:r>
        <w:rPr>
          <w:rFonts w:ascii="宋体" w:hAnsi="宋体" w:eastAsia="宋体"/>
          <w:sz w:val="24"/>
        </w:rPr>
        <w:t>龚延明主编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天一阁藏明代科举录选刊  乡试录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龚延明主编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本书出售、求购地址：https://www.jiaokey.com/book/detail/14267597.html</w:t>
      </w:r>
    </w:p>
    <w:p>
      <w:r>
        <w:t>更多相关图书推荐：https://www.jiaokey.com</w:t>
      </w:r>
    </w:p>
    <w:p>
      <w:r>
        <w:t>龚延明主编 其他作品：https://www.jiaokey.com/tag/龚延明主编.html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关键词搜索：https://www.jiaokey.com/tag/天一阁藏明代科举录选刊  乡试录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