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恐怖主义如何终结  恐怖活动的衰退与消亡</w:t>
      </w:r>
    </w:p>
    <w:p>
      <w:r>
        <w:rPr>
          <w:rFonts w:ascii="宋体" w:hAnsi="宋体" w:eastAsia="宋体"/>
          <w:sz w:val="24"/>
        </w:rPr>
        <w:t>（美）奥德丽·克罗宁著；宋德星，蔡焱译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恐怖主义如何终结  恐怖活动的衰退与消亡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（美）奥德丽·克罗宁著；宋德星，蔡焱译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本书出售、求购地址：https://www.jiaokey.com/book/detail/14267580.html</w:t>
      </w:r>
    </w:p>
    <w:p>
      <w:r>
        <w:t>更多相关图书推荐：https://www.jiaokey.com</w:t>
      </w:r>
    </w:p>
    <w:p>
      <w:r>
        <w:t>（美）奥德丽·克罗宁著；宋德星，蔡焱译 其他作品：https://www.jiaokey.com/tag/（美）奥德丽·克罗宁著；宋德星，蔡焱译.html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关键词搜索：https://www.jiaokey.com/tag/恐怖主义如何终结  恐怖活动的衰退与消亡.html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