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躯干部常见病针刀治疗图谱</w:t>
      </w:r>
    </w:p>
    <w:p>
      <w:r>
        <w:rPr>
          <w:rFonts w:ascii="宋体" w:hAnsi="宋体" w:eastAsia="宋体"/>
          <w:sz w:val="24"/>
        </w:rPr>
        <w:t>郭长青，马薇薇，高艳著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躯干部常见病针刀治疗图谱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郭长青，马薇薇，高艳著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本书出售、求购地址：https://www.jiaokey.com/book/detail/14267563.html</w:t>
      </w:r>
    </w:p>
    <w:p>
      <w:r>
        <w:t>更多相关图书推荐：https://www.jiaokey.com</w:t>
      </w:r>
    </w:p>
    <w:p>
      <w:r>
        <w:t>郭长青，马薇薇，高艳著 其他作品：https://www.jiaokey.com/tag/郭长青，马薇薇，高艳著.html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关键词搜索：https://www.jiaokey.com/tag/躯干部常见病针刀治疗图谱.html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