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蒋子龙文学回忆录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蒋子龙文学回忆录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本书出售、求购地址：https://www.jiaokey.com/book/detail/14267542.html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关键词搜索：https://www.jiaokey.com/tag/蒋子龙文学回忆录.html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