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证据去哪儿了  法医解剖刀下的真相</w:t>
      </w:r>
    </w:p>
    <w:p>
      <w:r>
        <w:rPr>
          <w:rFonts w:ascii="宋体" w:hAnsi="宋体" w:eastAsia="宋体"/>
          <w:sz w:val="24"/>
        </w:rPr>
        <w:t>王朕乂著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证据去哪儿了  法医解剖刀下的真相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王朕乂著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本书出售、求购地址：https://www.jiaokey.com/book/detail/14267534.html</w:t>
      </w:r>
    </w:p>
    <w:p>
      <w:r>
        <w:t>更多相关图书推荐：https://www.jiaokey.com</w:t>
      </w:r>
    </w:p>
    <w:p>
      <w:r>
        <w:t>王朕乂著 其他作品：https://www.jiaokey.com/tag/王朕乂著.html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关键词搜索：https://www.jiaokey.com/tag/证据去哪儿了  法医解剖刀下的真相.html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