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遗彩寻微  中国古代颜料偏光显微分析研究</w:t>
      </w:r>
    </w:p>
    <w:p>
      <w:r>
        <w:rPr>
          <w:rFonts w:ascii="宋体" w:hAnsi="宋体" w:eastAsia="宋体"/>
          <w:sz w:val="24"/>
        </w:rPr>
        <w:t>夏寅等著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遗彩寻微  中国古代颜料偏光显微分析研究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本书出售、求购地址：https://www.jiaokey.com/book/detail/14267505.html</w:t>
      </w:r>
    </w:p>
    <w:p>
      <w:r>
        <w:t>更多相关图书推荐：https://www.jiaokey.com</w:t>
      </w:r>
    </w:p>
    <w:p>
      <w:r>
        <w:t>夏寅等著 其他作品：https://www.jiaokey.com/tag/夏寅等著.html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关键词搜索：https://www.jiaokey.com/tag/遗彩寻微  中国古代颜料偏光显微分析研究.html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