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书名：迷途的风景  微观视野下的中国现代文艺研究</w:t>
      </w:r>
    </w:p>
    <w:p>
      <w:r>
        <w:t>作者：杨汤琛著</w:t>
      </w:r>
    </w:p>
    <w:p>
      <w:r>
        <w:t>出版社：广州:广东人民出版社,2017.08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迷途的风景  微观视野下的中国现代文艺研究 评论地址：https://www.jiaokey.com/book/detail/14267503.html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