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书名：众筹模式新解</w:t>
      </w:r>
    </w:p>
    <w:p>
      <w:r>
        <w:t>作者：陈云著</w:t>
      </w:r>
    </w:p>
    <w:p>
      <w:r>
        <w:t>出版社：北京:企业管理出版社,2017.05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众筹模式新解 评论地址：https://www.jiaokey.com/book/detail/14267498.html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