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生物芯片发展及寡核苷酸基因芯片应用研究</w:t>
      </w:r>
    </w:p>
    <w:p>
      <w:r>
        <w:rPr>
          <w:rFonts w:ascii="宋体" w:hAnsi="宋体" w:eastAsia="宋体"/>
          <w:sz w:val="24"/>
        </w:rPr>
        <w:t>高志勇著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生物芯片发展及寡核苷酸基因芯片应用研究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本书出售、求购地址：https://www.jiaokey.com/book/detail/14267468.html</w:t>
      </w:r>
    </w:p>
    <w:p>
      <w:r>
        <w:t>更多相关图书推荐：https://www.jiaokey.com</w:t>
      </w:r>
    </w:p>
    <w:p>
      <w:r>
        <w:t>高志勇著 其他作品：https://www.jiaokey.com/tag/高志勇著.html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关键词搜索：https://www.jiaokey.com/tag/生物芯片发展及寡核苷酸基因芯片应用研究.html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