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一次未公开的珠峰探险  1958年中苏联合登山队侦察组考察珠峰始末纪实</w:t>
      </w:r>
    </w:p>
    <w:p>
      <w:r>
        <w:rPr>
          <w:rFonts w:ascii="宋体" w:hAnsi="宋体" w:eastAsia="宋体"/>
          <w:sz w:val="24"/>
        </w:rPr>
        <w:t>翁庆章著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一次未公开的珠峰探险  1958年中苏联合登山队侦察组考察珠峰始末纪实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翁庆章著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本书出售、求购地址：https://www.jiaokey.com/book/detail/14267461.html</w:t>
      </w:r>
    </w:p>
    <w:p>
      <w:r>
        <w:t>更多相关图书推荐：https://www.jiaokey.com</w:t>
      </w:r>
    </w:p>
    <w:p>
      <w:r>
        <w:t>翁庆章著 其他作品：https://www.jiaokey.com/tag/翁庆章著.html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关键词搜索：https://www.jiaokey.com/tag/一次未公开的珠峰探险  1958年中苏联合登山队侦察组考察珠峰始末纪实.html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