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西北内陆河流域生态补偿机制研究  以石羊河流域为例</w:t>
      </w:r>
    </w:p>
    <w:p>
      <w:r>
        <w:rPr>
          <w:rFonts w:ascii="宋体" w:hAnsi="宋体" w:eastAsia="宋体"/>
          <w:sz w:val="24"/>
        </w:rPr>
        <w:t>张惠，尚海洋，张志强编著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西北内陆河流域生态补偿机制研究  以石羊河流域为例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张惠，尚海洋，张志强编著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本书出售、求购地址：https://www.jiaokey.com/book/detail/14267456.html</w:t>
      </w:r>
    </w:p>
    <w:p>
      <w:r>
        <w:t>更多相关图书推荐：https://www.jiaokey.com</w:t>
      </w:r>
    </w:p>
    <w:p>
      <w:r>
        <w:t>张惠，尚海洋，张志强编著 其他作品：https://www.jiaokey.com/tag/张惠，尚海洋，张志强编著.html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关键词搜索：https://www.jiaokey.com/tag/西北内陆河流域生态补偿机制研究  以石羊河流域为例.html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