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现代品牌建设与管理</w:t>
      </w:r>
    </w:p>
    <w:p>
      <w:r>
        <w:rPr>
          <w:rFonts w:ascii="宋体" w:hAnsi="宋体" w:eastAsia="宋体"/>
          <w:sz w:val="24"/>
        </w:rPr>
        <w:t>（美）约翰尼·K.约翰逊（Johny K.Johansson），（美）库尔特·A.卡尔森（Kurt A.Carlson）著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现代品牌建设与管理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（美）约翰尼·K.约翰逊（Johny K.Johansson），（美）库尔特·A.卡尔森（Kurt A.Carlson）著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本书出售、求购地址：https://www.jiaokey.com/book/detail/14267451.html</w:t>
      </w:r>
    </w:p>
    <w:p>
      <w:r>
        <w:t>更多相关图书推荐：https://www.jiaokey.com</w:t>
      </w:r>
    </w:p>
    <w:p>
      <w:r>
        <w:t>（美）约翰尼·K.约翰逊（Johny K.Johansson），（美）库尔特·A.卡尔森（Kurt A.Carlson）著 其他作品：https://www.jiaokey.com/tag/（美）约翰尼·K.约翰逊（Johny K.Johansson），（美）库尔特·A.卡尔森（Kurt A.Carlson）著.html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关键词搜索：https://www.jiaokey.com/tag/现代品牌建设与管理.html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