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全国高等院校土木与建筑专业创新规划教材  建筑概论</w:t>
      </w:r>
    </w:p>
    <w:p>
      <w:r>
        <w:rPr>
          <w:rFonts w:ascii="宋体" w:hAnsi="宋体" w:eastAsia="宋体"/>
          <w:sz w:val="24"/>
        </w:rPr>
        <w:t>冯萍，常宏达，曾杰著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全国高等院校土木与建筑专业创新规划教材  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冯萍，常宏达，曾杰著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本书出售、求购地址：https://www.jiaokey.com/book/detail/14267445.html</w:t>
      </w:r>
    </w:p>
    <w:p>
      <w:r>
        <w:t>更多相关图书推荐：https://www.jiaokey.com</w:t>
      </w:r>
    </w:p>
    <w:p>
      <w:r>
        <w:t>冯萍，常宏达，曾杰著 其他作品：https://www.jiaokey.com/tag/冯萍，常宏达，曾杰著.html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关键词搜索：https://www.jiaokey.com/tag/全国高等院校土木与建筑专业创新规划教材  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