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我国R&amp;D投入绩效评价与目标强度研究</w:t>
      </w:r>
    </w:p>
    <w:p>
      <w:r>
        <w:rPr>
          <w:rFonts w:ascii="宋体" w:hAnsi="宋体" w:eastAsia="宋体"/>
          <w:sz w:val="24"/>
        </w:rPr>
        <w:t>赵立雨著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我国R&amp;D投入绩效评价与目标强度研究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本书出售、求购地址：https://www.jiaokey.com/book/detail/14267423.html</w:t>
      </w:r>
    </w:p>
    <w:p>
      <w:r>
        <w:t>更多相关图书推荐：https://www.jiaokey.com</w:t>
      </w:r>
    </w:p>
    <w:p>
      <w:r>
        <w:t>赵立雨著 其他作品：https://www.jiaokey.com/tag/赵立雨著.html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关键词搜索：https://www.jiaokey.com/tag/我国R&amp;D投入绩效评价与目标强度研究.html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