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书名：保险学习题与案例精编</w:t>
      </w:r>
    </w:p>
    <w:p>
      <w:r>
        <w:t>作者：张代军著</w:t>
      </w:r>
    </w:p>
    <w:p>
      <w:r>
        <w:t>出版社：杭州：浙江大学出版社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保险学习题与案例精编 评论地址：https://www.jiaokey.com/book/detail/14267407.html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