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书名：秀场后排故事  一个真实的时尚圈</w:t>
      </w:r>
    </w:p>
    <w:p>
      <w:r>
        <w:t>作者：（美）艾米·奥德尔著；李逸译</w:t>
      </w:r>
    </w:p>
    <w:p>
      <w:r>
        <w:t>出版社：重庆:重庆大学出版社,2017.09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秀场后排故事  一个真实的时尚圈 评论地址：https://www.jiaokey.com/book/detail/14267383.html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