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城市企业与产业空间分布及演进规律研究  以深圳为例</w:t>
      </w:r>
    </w:p>
    <w:p>
      <w:r>
        <w:rPr>
          <w:rFonts w:ascii="宋体" w:hAnsi="宋体" w:eastAsia="宋体"/>
          <w:sz w:val="24"/>
        </w:rPr>
        <w:t>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城市企业与产业空间分布及演进规律研究  以深圳为例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本书出售、求购地址：https://www.jiaokey.com/book/detail/14267357.html</w:t>
      </w:r>
    </w:p>
    <w:p>
      <w:r>
        <w:t>更多相关图书推荐：https://www.jiaokey.com</w:t>
      </w:r>
    </w:p>
    <w:p>
      <w:r>
        <w:t>章文著 其他作品：https://www.jiaokey.com/tag/章文著.html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关键词搜索：https://www.jiaokey.com/tag/城市企业与产业空间分布及演进规律研究  以深圳为例.html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