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8  了不起的宋版书  特集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8  了不起的宋版书  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本书出售、求购地址：https://www.jiaokey.com/book/detail/14267340.html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关键词搜索：https://www.jiaokey.com/tag/知中  8  了不起的宋版书  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