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梦无止境</w:t>
      </w:r>
    </w:p>
    <w:p>
      <w:r>
        <w:rPr>
          <w:rFonts w:ascii="宋体" w:hAnsi="宋体" w:eastAsia="宋体"/>
          <w:sz w:val="24"/>
        </w:rPr>
        <w:t>（巴西）卡洛斯·韦泽，（巴西）伊纳休·布兰当著；孙佳译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梦无止境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（巴西）卡洛斯·韦泽，（巴西）伊纳休·布兰当著；孙佳译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本书出售、求购地址：https://www.jiaokey.com/book/detail/14267339.html</w:t>
      </w:r>
    </w:p>
    <w:p>
      <w:r>
        <w:t>更多相关图书推荐：https://www.jiaokey.com</w:t>
      </w:r>
    </w:p>
    <w:p>
      <w:r>
        <w:t>（巴西）卡洛斯·韦泽，（巴西）伊纳休·布兰当著；孙佳译 其他作品：https://www.jiaokey.com/tag/（巴西）卡洛斯·韦泽，（巴西）伊纳休·布兰当著；孙佳译.html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关键词搜索：https://www.jiaokey.com/tag/梦无止境.html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