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19世纪俄国工厂发展史  第4版</w:t>
      </w:r>
    </w:p>
    <w:p>
      <w:r>
        <w:rPr>
          <w:rFonts w:ascii="宋体" w:hAnsi="宋体" w:eastAsia="宋体"/>
          <w:sz w:val="24"/>
        </w:rPr>
        <w:t>（俄）M.图甘-巴拉诺夫斯基著；张广翔，邓沛勇译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19世纪俄国工厂发展史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（俄）M.图甘-巴拉诺夫斯基著；张广翔，邓沛勇译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本书出售、求购地址：https://www.jiaokey.com/book/detail/14267316.html</w:t>
      </w:r>
    </w:p>
    <w:p>
      <w:r>
        <w:t>更多相关图书推荐：https://www.jiaokey.com</w:t>
      </w:r>
    </w:p>
    <w:p>
      <w:r>
        <w:t>（俄）M.图甘-巴拉诺夫斯基著；张广翔，邓沛勇译 其他作品：https://www.jiaokey.com/tag/（俄）M.图甘-巴拉诺夫斯基著；张广翔，邓沛勇译.html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关键词搜索：https://www.jiaokey.com/tag/19世纪俄国工厂发展史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