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奈特绘图版医学全集  第2卷  内分泌系统  原书第2版</w:t>
      </w:r>
    </w:p>
    <w:p>
      <w:r>
        <w:rPr>
          <w:rFonts w:ascii="宋体" w:hAnsi="宋体" w:eastAsia="宋体"/>
          <w:sz w:val="24"/>
        </w:rPr>
        <w:t>WilliamF.Young原著；FrankH.Netter，CarlosA.G.Machado绘图；潘慧，朱惠娟，陈适主译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奈特绘图版医学全集  第2卷  内分泌系统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WilliamF.Young原著；FrankH.Netter，CarlosA.G.Machado绘图；潘慧，朱惠娟，陈适主译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本书出售、求购地址：https://www.jiaokey.com/book/detail/14267270.html</w:t>
      </w:r>
    </w:p>
    <w:p>
      <w:r>
        <w:t>更多相关图书推荐：https://www.jiaokey.com</w:t>
      </w:r>
    </w:p>
    <w:p>
      <w:r>
        <w:t>WilliamF.Young原著；FrankH.Netter，CarlosA.G.Machado绘图；潘慧，朱惠娟，陈适主译 其他作品：https://www.jiaokey.com/tag/WilliamF.Young原著；FrankH.Netter，CarlosA.G.Machado绘图；潘慧，朱惠娟，陈适主译.html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关键词搜索：https://www.jiaokey.com/tag/奈特绘图版医学全集  第2卷  内分泌系统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