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第52册  肿瘤免疫疗法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第52册  肿瘤免疫疗法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本书出售、求购地址：https://www.jiaokey.com/book/detail/14267264.html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第52册  肿瘤免疫疗法.html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