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物联网开发与应用  基于ZigBee、Simplici TI、低功率蓝牙、Wi-Fi技术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物联网开发与应用  基于ZigBee、Simplici TI、低功率蓝牙、Wi-Fi技术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本书出售、求购地址：https://www.jiaokey.com/book/detail/14267252.html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关键词搜索：https://www.jiaokey.com/tag/物联网开发与应用  基于ZigBee、Simplici TI、低功率蓝牙、Wi-Fi技术.html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