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身边的科学真好玩  第3辑  不可或缺的钱</w:t>
      </w:r>
    </w:p>
    <w:p>
      <w:r>
        <w:rPr>
          <w:rFonts w:ascii="宋体" w:hAnsi="宋体" w:eastAsia="宋体"/>
          <w:sz w:val="24"/>
        </w:rPr>
        <w:t>（英）亚历克斯·伍尔夫文；（英）大卫·安契姆图；高春梅译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身边的科学真好玩  第3辑  不可或缺的钱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（英）亚历克斯·伍尔夫文；（英）大卫·安契姆图；高春梅译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本书出售、求购地址：https://www.jiaokey.com/book/detail/14267038.html</w:t>
      </w:r>
    </w:p>
    <w:p>
      <w:r>
        <w:t>更多相关图书推荐：https://www.jiaokey.com</w:t>
      </w:r>
    </w:p>
    <w:p>
      <w:r>
        <w:t>（英）亚历克斯·伍尔夫文；（英）大卫·安契姆图；高春梅译 其他作品：https://www.jiaokey.com/tag/（英）亚历克斯·伍尔夫文；（英）大卫·安契姆图；高春梅译.html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关键词搜索：https://www.jiaokey.com/tag/身边的科学真好玩  第3辑  不可或缺的钱.html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