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书名：王小树的朋友们  爱思考的猫</w:t>
      </w:r>
    </w:p>
    <w:p>
      <w:r>
        <w:t>作者：杨宝利著；武雅丽，闫娜绘</w:t>
      </w:r>
    </w:p>
    <w:p>
      <w:r>
        <w:t>出版社：太原:山西教育出版社,2017.08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王小树的朋友们  爱思考的猫 评论地址：https://www.jiaokey.com/book/detail/14266992.html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