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书名：注音版儿童文学名家精选书系  长颈鹿的长脖子</w:t>
      </w:r>
    </w:p>
    <w:p>
      <w:r>
        <w:t>作者：汤素兰著</w:t>
      </w:r>
    </w:p>
    <w:p>
      <w:r>
        <w:t>出版社：北京:北京教育出版社,2017.01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注音版儿童文学名家精选书系  长颈鹿的长脖子 评论地址：https://www.jiaokey.com/book/detail/14266985.html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