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舒克贝塔传  无敌软件征服地球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舒克贝塔传  无敌软件征服地球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本书出售、求购地址：https://www.jiaokey.com/book/detail/14266977.html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关键词搜索：https://www.jiaokey.com/tag/舒克贝塔传  无敌软件征服地球.html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