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舒克贝塔传  罐头小人闹纽约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舒克贝塔传  罐头小人闹纽约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本书出售、求购地址：https://www.jiaokey.com/book/detail/14266976.html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关键词搜索：https://www.jiaokey.com/tag/舒克贝塔传  罐头小人闹纽约.html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